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738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641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 надлежаще извещен о времени и месте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/СМС извещение-получено 12.0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7rplc-31">
    <w:name w:val="cat-UserDefined grp-2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